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书名：旅游目的地城市大数据发展报告</w:t>
      </w:r>
    </w:p>
    <w:p>
      <w:r>
        <w:t>作者：钟栋娜，邹统钎，许致远著</w:t>
      </w:r>
    </w:p>
    <w:p>
      <w:r>
        <w:t>出版社：</w:t>
      </w:r>
    </w:p>
    <w:p>
      <w:r>
        <w:t>出版日期：2020.03</w:t>
      </w:r>
    </w:p>
    <w:p>
      <w:r>
        <w:t>总页数：207</w:t>
      </w:r>
    </w:p>
    <w:p>
      <w:r>
        <w:t>更多请访问教客网: www.jiaokey.com</w:t>
      </w:r>
    </w:p>
    <w:p>
      <w:r>
        <w:t>旅游目的地城市大数据发展报告 评论地址：https://www.jiaokey.com/book/detail/14805188.html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