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惊奇队长 2 保持飞翔</w:t>
      </w:r>
    </w:p>
    <w:p>
      <w:r>
        <w:rPr>
          <w:rFonts w:ascii="宋体" w:hAnsi="宋体" w:eastAsia="宋体"/>
          <w:sz w:val="24"/>
        </w:rPr>
        <w:t>（美）凯莉·苏·德科尼克著；（巴西）马希奥·塔卡拉等绘；朱笑昀译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惊奇队长 2 保持飞翔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（美）凯莉·苏·德科尼克著；（巴西）马希奥·塔卡拉等绘；朱笑昀译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978-7-5410-8497-3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为复仇者在广阔银河系中的使者，在《惊奇队长2》中，卡罗尔·丹弗斯从哈芬西耶海盗手中逃了出来，与可爱的外星难民蒂克结下了深厚的友情；在一场在劫难逃的婚礼中，惊奇队长又挽救了摇滚歌手莉拉·钱妮，并击败老对手格蕾丝·瓦伦丁。全书故事情节紧凑、惊险，都被惊奇队长一步步化险为夷。该书的出版具有阅读价值和收藏价值。</w:t>
      </w:r>
    </w:p>
    <w:p/>
    <w:p>
      <w:r>
        <w:t>本书出售、求购地址：https://www.jiaokey.com/book/detail/14805062.html</w:t>
      </w:r>
    </w:p>
    <w:p>
      <w:r>
        <w:t>更多相关图书推荐：https://www.jiaokey.com</w:t>
      </w:r>
    </w:p>
    <w:p>
      <w:r>
        <w:t>（美）凯莉·苏·德科尼克著；（巴西）马希奥·塔卡拉等绘；朱笑昀译 其他作品：https://www.jiaokey.com/tag/（美）凯莉·苏·德科尼克著；（巴西）马希奥·塔卡拉等绘；朱笑昀译.html</w:t>
      </w:r>
    </w:p>
    <w:p>
      <w:r>
        <w:t>关键词搜索：https://www.jiaokey.com/tag/漫画-连环画-美国-现代.html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