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故乡在路上</w:t>
      </w:r>
    </w:p>
    <w:p>
      <w:r>
        <w:rPr>
          <w:rFonts w:ascii="宋体" w:hAnsi="宋体" w:eastAsia="宋体"/>
          <w:sz w:val="24"/>
        </w:rPr>
        <w:t>黑孩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9787539666990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系一部散文集，分为往事随风、日本日常、根的记忆三辑。作者黑孩常年旅居日本，本书稿系她二十年来断断续续写的文字成果的整理收集，书稿中收录的散文主题多是对人生的感悟、对故土的眷恋，文字清丽，意境悠远，可读性强，具有很高的文学性。</w:t>
      </w:r>
    </w:p>
    <w:p/>
    <w:p>
      <w:r>
        <w:t>本书出售、求购地址：https://www.jiaokey.com/book/detail/14804823.html</w:t>
      </w:r>
    </w:p>
    <w:p>
      <w:r>
        <w:t>更多当代作品（1949年~）图书推荐：https://www.jiaokey.com</w:t>
      </w:r>
    </w:p>
    <w:p>
      <w:r>
        <w:t>黑孩 其他作品：https://www.jiaokey.com/tag/黑孩.html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