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2020中国电源发展分析报告</w:t>
      </w:r>
    </w:p>
    <w:p>
      <w:r>
        <w:rPr>
          <w:rFonts w:ascii="宋体" w:hAnsi="宋体" w:eastAsia="宋体"/>
          <w:sz w:val="24"/>
        </w:rPr>
        <w:t>国网能源研究院有限公司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2020中国电源发展分析报告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国网能源研究院有限公司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9787519847708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电能-经济发展-研究报告-中国-2020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工业部门经济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《中国电源发展分析报告》是国网能源研究院有限公司推出的“能源与电力分析年度报告系列”之一，报告围绕当前我国发电能源与电源发展、电源投资和发电企业运营情况，剖析我国电源发展总体情况，预判电力和发电能源供需走势，并探讨我国能源电力发展中面临的热点问题及影响。本报告系统梳理与分析了2019年发电能源与电源发展状况、2019年电源建设投资和发电企业运营情况，并对2019年我国电源高质量发展状况进行了综合评价，预测了2020年电力供需形势和发电能源供应能力，同时探讨了电源发展中的热点问题，主要包括“十三五”电力发展规划执行情况评估、“十四五”电源发展形势分析、新能源容量可信度研究以及我国煤电峰值及发展思路等专题。</w:t>
      </w:r>
    </w:p>
    <w:p/>
    <w:p>
      <w:r>
        <w:t>本书出售、求购地址：https://www.jiaokey.com/book/detail/14804560.html</w:t>
      </w:r>
    </w:p>
    <w:p>
      <w:r>
        <w:t>更多工业部门经济图书推荐：https://www.jiaokey.com</w:t>
      </w:r>
    </w:p>
    <w:p>
      <w:r>
        <w:t>国网能源研究院有限公司 其他作品：https://www.jiaokey.com/tag/国网能源研究院有限公司.html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关键词搜索：https://www.jiaokey.com/tag/电能-经济发展-研究报告-中国-2020.html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