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柳林风声  0-10岁</w:t>
      </w:r>
    </w:p>
    <w:p>
      <w:r>
        <w:rPr>
          <w:rFonts w:ascii="宋体" w:hAnsi="宋体" w:eastAsia="宋体"/>
          <w:sz w:val="24"/>
        </w:rPr>
        <w:t>（英）肯尼斯·格雷厄姆著；吴文智；张月娇译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柳林风声  0-10岁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（英）肯尼斯·格雷厄姆著；吴文智；张月娇译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童话－英国－近代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本书出售、求购地址：https://www.jiaokey.com/book/detail/14804061.html</w:t>
      </w:r>
    </w:p>
    <w:p>
      <w:r>
        <w:t>更多相关图书推荐：https://www.jiaokey.com</w:t>
      </w:r>
    </w:p>
    <w:p>
      <w:r>
        <w:t>（英）肯尼斯·格雷厄姆著；吴文智；张月娇译 其他作品：https://www.jiaokey.com/tag/（英）肯尼斯·格雷厄姆著；吴文智；张月娇译.html</w:t>
      </w:r>
    </w:p>
    <w:p>
      <w:r>
        <w:t>关键词搜索：https://www.jiaokey.com/tag/童话－英国－近代.html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