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纸上低语是故乡</w:t>
      </w:r>
    </w:p>
    <w:p>
      <w:r>
        <w:rPr>
          <w:rFonts w:ascii="宋体" w:hAnsi="宋体" w:eastAsia="宋体"/>
          <w:sz w:val="24"/>
        </w:rPr>
        <w:t>毛晓春著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纸上低语是故乡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978-7-201-15449-7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“离愁渐远渐无穷，迢迢不断如春水”，故乡的记忆会随着时光的打磨愈发清晰，就像咀嚼岁月的风霜……离乡，让游子真正懂得了故乡。</w:t>
      </w:r>
    </w:p>
    <w:p/>
    <w:p>
      <w:r>
        <w:t>本书出售、求购地址：https://www.jiaokey.com/book/detail/14803984.html</w:t>
      </w:r>
    </w:p>
    <w:p>
      <w:r>
        <w:t>更多相关图书推荐：https://www.jiaokey.com</w:t>
      </w:r>
    </w:p>
    <w:p>
      <w:r>
        <w:t>毛晓春著 其他作品：https://www.jiaokey.com/tag/毛晓春著.html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