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时光和你都很美 3</w:t>
      </w:r>
    </w:p>
    <w:p>
      <w:r>
        <w:rPr>
          <w:rFonts w:ascii="宋体" w:hAnsi="宋体" w:eastAsia="宋体"/>
          <w:sz w:val="24"/>
        </w:rPr>
        <w:t>叶非夜著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时光和你都很美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叶非夜著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978-7-5594-4026-6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林嘉歌和时瑶是早已订下婚约的青梅竹马，然而生活中他们却并不熟悉，只知道对方是同一个大学的同学。在时瑶主动退了婚约的同时，林嘉歌和同寝室的兄弟们一起进了“吃鸡”游戏，组队时无意间认识了一个女孩-时瑶，虽然林嘉歌和时瑶在游戏里互相不认识，但是却因此渐渐产生了情愫……林嘉歌认出游戏里的女孩就是自己的未婚妻时瑶，满心欢喜时，又遭时瑶拒绝，并再次要求退婚……林嘉歌与时瑶又将何去何从</w:t>
      </w:r>
    </w:p>
    <w:p/>
    <w:p>
      <w:r>
        <w:t>本书出售、求购地址：https://www.jiaokey.com/book/detail/14803945.html</w:t>
      </w:r>
    </w:p>
    <w:p>
      <w:r>
        <w:t>更多相关图书推荐：https://www.jiaokey.com</w:t>
      </w:r>
    </w:p>
    <w:p>
      <w:r>
        <w:t>叶非夜著 其他作品：https://www.jiaokey.com/tag/叶非夜著.html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