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世界电力行业跨国投资分析报告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世界电力行业跨国投资分析报告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9787519832087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电力工业-工业企业-对外投资-研究报告-世界-2019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是能源与电力分析年度报告系列之一，主要介绍国际电力投资整体概况，欧洲、大洋洲、北美洲、发展中国家电力行业跨国投资动态，国内外主要电力企业国际业务发展情况，跨国电网互联互通，世界范围内跨国投资相关政策动态，以及“一带一路”电力合作进展等内容。</w:t>
      </w:r>
    </w:p>
    <w:p/>
    <w:p>
      <w:r>
        <w:t>本书出售、求购地址：https://www.jiaokey.com/book/detail/14803767.html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关键词搜索：https://www.jiaokey.com/tag/电力工业-工业企业-对外投资-研究报告-世界-2019.html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