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书蠹精语</w:t>
      </w:r>
    </w:p>
    <w:p>
      <w:r>
        <w:rPr>
          <w:rFonts w:ascii="宋体" w:hAnsi="宋体" w:eastAsia="宋体"/>
          <w:sz w:val="24"/>
        </w:rPr>
        <w:t>顾犇主编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书蠹精语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978-7-5439-7668-9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“阅读”“书香”“所思”三个部分，辑录了作者109篇随笔。每篇随笔均短小精悍，从书人、书事和书本身三个方面展开，内容涵盖读后感、与图书相关的活动、各地的图书馆及书店、图书馆工作等领域。</w:t>
      </w:r>
    </w:p>
    <w:p/>
    <w:p>
      <w:r>
        <w:t>本书出售、求购地址：https://www.jiaokey.com/book/detail/14801921.html</w:t>
      </w:r>
    </w:p>
    <w:p>
      <w:r>
        <w:t>更多相关图书推荐：https://www.jiaokey.com</w:t>
      </w:r>
    </w:p>
    <w:p>
      <w:r>
        <w:t>顾犇主编 其他作品：https://www.jiaokey.com/tag/顾犇主编.html</w:t>
      </w:r>
    </w:p>
    <w:p>
      <w:r>
        <w:t>关键词搜索：https://www.jiaokey.com/tag/随笔－作品集－中国－当代.html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