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双语语料构建与双语文本聚类研究</w:t>
      </w:r>
    </w:p>
    <w:p>
      <w:r>
        <w:rPr>
          <w:rFonts w:ascii="宋体" w:hAnsi="宋体" w:eastAsia="宋体"/>
          <w:sz w:val="24"/>
        </w:rPr>
        <w:t>章成志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双语语料构建与双语文本聚类研究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章成志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9787305223785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英语-研究-汉语-研究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汉语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多语言文本为研究对象，进行基于多语言文本的文本挖掘，涉及任务主要分为三块内容，多语言文本的采集，其中包括了平行语料和可比语料，对多语言语料的评估以及多语言文本的聚类。其中，多语言文本的聚类研究中，针对多语言文本的关键词抽取、平行语料和可比语料的文本聚类进行了相关实验。任务中主要针对中英文语料进行相关挖掘，实验中使用的研究方法具有普适性，可以运用到其他语种的文本挖掘中。</w:t>
      </w:r>
    </w:p>
    <w:p/>
    <w:p>
      <w:r>
        <w:t>本书出售、求购地址：https://www.jiaokey.com/book/detail/14801830.html</w:t>
      </w:r>
    </w:p>
    <w:p>
      <w:r>
        <w:t>更多汉语图书推荐：https://www.jiaokey.com</w:t>
      </w:r>
    </w:p>
    <w:p>
      <w:r>
        <w:t>章成志 其他作品：https://www.jiaokey.com/tag/章成志.html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关键词搜索：https://www.jiaokey.com/tag/英语-研究-汉语-研究.html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