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这就是会计  资本市场的会计逻辑</w:t>
      </w:r>
    </w:p>
    <w:p>
      <w:r>
        <w:rPr>
          <w:rFonts w:ascii="宋体" w:hAnsi="宋体" w:eastAsia="宋体"/>
          <w:sz w:val="24"/>
        </w:rPr>
        <w:t>饶钢,金源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这就是会计  资本市场的会计逻辑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饶钢,金源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9787519735678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会计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本书共分为二十二章，主要内容包括:现金是真的吗会计视角和“眼见为实”;这家企业能投资吗会计信息和其他信息的拼图、会计的世界等。</w:t>
      </w:r>
    </w:p>
    <w:p/>
    <w:p>
      <w:r>
        <w:t>本书出售、求购地址：https://www.jiaokey.com/book/detail/14801793.html</w:t>
      </w:r>
    </w:p>
    <w:p>
      <w:r>
        <w:t>更多会计图书推荐：https://www.jiaokey.com</w:t>
      </w:r>
    </w:p>
    <w:p>
      <w:r>
        <w:t>饶钢,金源 其他作品：https://www.jiaokey.com/tag/饶钢,金源.html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关键词搜索：https://www.jiaokey.com/tag/会计－基本知识.html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