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人间处处有真趣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人间处处有真趣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978-7-5480-7454-0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梁实秋先生毕生散文精华之作！写给你的人生智慧和处世哲学。生活处处有趣味，人生处处有风景。余生,愿你做一个有趣的人！精选梁实秋散文创作中有影响力的名篇，内容丰富，题材各异，构思精巧，文笔精巧，语言幽默、内蕴深厚，这些作品或写普通民众的生活日常...</w:t>
      </w:r>
    </w:p>
    <w:p/>
    <w:p>
      <w:r>
        <w:t>本书出售、求购地址：https://www.jiaokey.com/book/detail/14801719.html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