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Macrame经典绳结编织挂毯和小物</w:t>
      </w:r>
    </w:p>
    <w:p>
      <w:r>
        <w:rPr>
          <w:rFonts w:ascii="宋体" w:hAnsi="宋体" w:eastAsia="宋体"/>
          <w:sz w:val="24"/>
        </w:rPr>
        <w:t>日本主妇之友社编著；褚天姿译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Macrame经典绳结编织挂毯和小物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978-7-5349-8154-8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绳结-手工艺品-制作-日本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Macrame是最近很流行的绳编装饰，花纹很美而且应用很广。本书使用了10种不同的绳子，以平结、扭结、斜卷结为基础，编成了三十多款经典挂毯和家居用品，有门帘、抱枕、窗帘系带、灯罩、茶杯垫、猫头鹰挂饰、包挂等。还有彩色带图案的挂毯、能装得下绿...</w:t>
      </w:r>
    </w:p>
    <w:p/>
    <w:p>
      <w:r>
        <w:t>本书出售、求购地址：https://www.jiaokey.com/book/detail/14801688.html</w:t>
      </w:r>
    </w:p>
    <w:p>
      <w:r>
        <w:t>更多相关图书推荐：https://www.jiaokey.com</w:t>
      </w:r>
    </w:p>
    <w:p>
      <w:r>
        <w:t>日本主妇之友社编著；褚天姿译 其他作品：https://www.jiaokey.com/tag/日本主妇之友社编著；褚天姿译.html</w:t>
      </w:r>
    </w:p>
    <w:p>
      <w:r>
        <w:t>关键词搜索：https://www.jiaokey.com/tag/绳结-手工艺品-制作-日本.html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