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高情商沟通  改变人生的说话技巧  美绘插画版</w:t>
      </w:r>
    </w:p>
    <w:p>
      <w:r>
        <w:rPr>
          <w:rFonts w:ascii="宋体" w:hAnsi="宋体" w:eastAsia="宋体"/>
          <w:sz w:val="24"/>
        </w:rPr>
        <w:t>张卉妍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高情商沟通  改变人生的说话技巧  美绘插画版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张卉妍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9787220116254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朗诵法、演讲术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一年365天为主线，结合丰富翔实的案例资料介绍了与工作和生活密切相关的口才知识，从日常口才到职场口才，从演讲技巧到语言艺术等，使读者能够在短时间内掌握不同场合与不同的人说话的艺术，练就娴熟的交谈技巧，从而在激烈的社交竞争中拔得头筹，在事业上“顺风顺水”。</w:t>
      </w:r>
    </w:p>
    <w:p/>
    <w:p>
      <w:r>
        <w:t>本书出售、求购地址：https://www.jiaokey.com/book/detail/14801646.html</w:t>
      </w:r>
    </w:p>
    <w:p>
      <w:r>
        <w:t>更多朗诵法、演讲术图书推荐：https://www.jiaokey.com</w:t>
      </w:r>
    </w:p>
    <w:p>
      <w:r>
        <w:t>张卉妍 其他作品：https://www.jiaokey.com/tag/张卉妍.html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