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Unity3D动作游戏开发实战</w:t>
      </w:r>
    </w:p>
    <w:p>
      <w:r>
        <w:rPr>
          <w:rFonts w:ascii="宋体" w:hAnsi="宋体" w:eastAsia="宋体"/>
          <w:sz w:val="24"/>
        </w:rPr>
        <w:t>周尚宣编著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Unity3D动作游戏开发实战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周尚宣编著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978-7-111-65785-9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游戏程序-程序设计-教材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结合作者多年的开发经验，从角色、战斗、关卡和物理等多个层面深入解析动作游戏开发中的各种难点问题。本书尽可能避开动作游戏开发中的简单问题，而是把重点放在剖析难点问题上，从而帮助读者更加深入地理解动作游戏开发的相关知识。本书共10章。第1章...</w:t>
      </w:r>
    </w:p>
    <w:p/>
    <w:p>
      <w:r>
        <w:t>本书出售、求购地址：https://www.jiaokey.com/book/detail/14801546.html</w:t>
      </w:r>
    </w:p>
    <w:p>
      <w:r>
        <w:t>更多相关图书推荐：https://www.jiaokey.com</w:t>
      </w:r>
    </w:p>
    <w:p>
      <w:r>
        <w:t>周尚宣编著 其他作品：https://www.jiaokey.com/tag/周尚宣编著.html</w:t>
      </w:r>
    </w:p>
    <w:p>
      <w:r>
        <w:t>关键词搜索：https://www.jiaokey.com/tag/游戏程序-程序设计-教材.html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