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书名：机器人机构学基础</w:t>
      </w:r>
    </w:p>
    <w:p>
      <w:r>
        <w:t>作者：朱大昌，张春良，吴文强主编；张铁，苏发，龙迎春，朱劲松副主编；陈首彦，赵志甲，欧阳海滨，马鸽，罗欣，黎文博参编</w:t>
      </w:r>
    </w:p>
    <w:p>
      <w:r>
        <w:t>出版社：</w:t>
      </w:r>
    </w:p>
    <w:p>
      <w:r>
        <w:t>出版日期：2020.04</w:t>
      </w:r>
    </w:p>
    <w:p>
      <w:r>
        <w:t>总页数：276</w:t>
      </w:r>
    </w:p>
    <w:p>
      <w:r>
        <w:t>更多请访问教客网: www.jiaokey.com</w:t>
      </w:r>
    </w:p>
    <w:p>
      <w:r>
        <w:t>机器人机构学基础 评论地址：https://www.jiaokey.com/book/detail/14801447.html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