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作者：北京运华科技发展有限公司组编；廖莺，刘长策</w:t>
      </w:r>
    </w:p>
    <w:p>
      <w:r>
        <w:t>出版社：</w:t>
      </w:r>
    </w:p>
    <w:p>
      <w:r>
        <w:t>出版日期：2020.03</w:t>
      </w:r>
    </w:p>
    <w:p>
      <w:r>
        <w:t>总页数：144</w:t>
      </w:r>
    </w:p>
    <w:p>
      <w:r>
        <w:t>更多请访问教客网: www.jiaokey.com</w:t>
      </w:r>
    </w:p>
    <w:p>
      <w:r>
        <w:t>汽车文化 评论地址：https://www.jiaokey.com/book/detail/14801439.html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