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醒醒吧，女孩</w:t>
      </w:r>
    </w:p>
    <w:p>
      <w:r>
        <w:rPr>
          <w:rFonts w:ascii="宋体" w:hAnsi="宋体" w:eastAsia="宋体"/>
          <w:sz w:val="24"/>
        </w:rPr>
        <w:t>（美）蕾切尔·霍利斯著；李雪云译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醒醒吧，女孩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（美）蕾切尔·霍利斯著；李雪云译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本书出售、求购地址：https://www.jiaokey.com/book/detail/14801409.html</w:t>
      </w:r>
    </w:p>
    <w:p>
      <w:r>
        <w:t>更多相关图书推荐：https://www.jiaokey.com</w:t>
      </w:r>
    </w:p>
    <w:p>
      <w:r>
        <w:t>（美）蕾切尔·霍利斯著；李雪云译 其他作品：https://www.jiaokey.com/tag/（美）蕾切尔·霍利斯著；李雪云译.html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关键词搜索：https://www.jiaokey.com/tag/女性-成功心理-通俗读物.html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