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兰香</w:t>
      </w:r>
    </w:p>
    <w:p>
      <w:r>
        <w:rPr>
          <w:rFonts w:ascii="宋体" w:hAnsi="宋体" w:eastAsia="宋体"/>
          <w:sz w:val="24"/>
        </w:rPr>
        <w:t>吴蔚宗庆著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吴蔚宗庆著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978-7-201-16198-3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著作是一部小说。这是一个《活着》的女人版，是一个美丽女人和命运不屈抗争的故事。故事从20世纪40年代到本世纪初，跨越半个多世纪，讲述主人公兰香从8岁到72岁的具有传奇色彩的人生经历。小说参考主人公原型的第一手资料，保留了珍贵的历史记忆，散...</w:t>
      </w:r>
    </w:p>
    <w:p/>
    <w:p>
      <w:r>
        <w:t>本书出售、求购地址：https://www.jiaokey.com/book/detail/14801194.html</w:t>
      </w:r>
    </w:p>
    <w:p>
      <w:r>
        <w:t>更多相关图书推荐：https://www.jiaokey.com</w:t>
      </w:r>
    </w:p>
    <w:p>
      <w:r>
        <w:t>吴蔚宗庆著 其他作品：https://www.jiaokey.com/tag/吴蔚宗庆著.html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