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宫崎骏传</w:t>
      </w:r>
    </w:p>
    <w:p>
      <w:r>
        <w:rPr>
          <w:rFonts w:ascii="宋体" w:hAnsi="宋体" w:eastAsia="宋体"/>
          <w:sz w:val="24"/>
        </w:rPr>
        <w:t>何淑蘅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宫崎骏传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何淑蘅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9787201157825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宫崎骏-传记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叙写了宫崎骏的人生经历，结合宫崎骏本人作品解读其人生理念与世界观。与所有的天纵之才一样，宫崎骏的大红大紫可谓是一帆风顺。在经历了极短的学习与蛰伏之后，他就用遒劲的笔力在世界动漫史上书写下了自己的名字。本书不单单叙述了宫崎骏本人的点点滴滴，还解读与再现了宫崎骏的经典动漫作品，着重剖析了宫崎骏在不同时期内、不同作品之中进行的不同思考，以一个全方位的视觉去瞻仰世界动漫大师的养成之路，描绘出一个贴近生活而又不失传奇的多彩世界，具有出版价值。</w:t>
      </w:r>
    </w:p>
    <w:p/>
    <w:p>
      <w:r>
        <w:t>本书出售、求购地址：https://www.jiaokey.com/book/detail/14801087.html</w:t>
      </w:r>
    </w:p>
    <w:p>
      <w:r>
        <w:t>更多亚洲人物传记图书推荐：https://www.jiaokey.com</w:t>
      </w:r>
    </w:p>
    <w:p>
      <w:r>
        <w:t>何淑蘅 其他作品：https://www.jiaokey.com/tag/何淑蘅.html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关键词搜索：https://www.jiaokey.com/tag/宫崎骏-传记.html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