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书名：美好企业</w:t>
      </w:r>
    </w:p>
    <w:p>
      <w:r>
        <w:t>作者：（美）拉金德拉·西索迪亚，（美）贾格迪什，（美）戴维·沃尔夫著；彭剑译</w:t>
      </w:r>
    </w:p>
    <w:p>
      <w:r>
        <w:t>出版社：</w:t>
      </w:r>
    </w:p>
    <w:p>
      <w:r>
        <w:t>出版日期：2020.08</w:t>
      </w:r>
    </w:p>
    <w:p>
      <w:r>
        <w:t>总页数：242</w:t>
      </w:r>
    </w:p>
    <w:p>
      <w:r>
        <w:t>更多请访问教客网: www.jiaokey.com</w:t>
      </w:r>
    </w:p>
    <w:p>
      <w:r>
        <w:t>美好企业 评论地址：https://www.jiaokey.com/book/detail/14801025.html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