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中国，一个老兵的故事</w:t>
      </w:r>
    </w:p>
    <w:p>
      <w:r>
        <w:rPr>
          <w:rFonts w:ascii="宋体" w:hAnsi="宋体" w:eastAsia="宋体"/>
          <w:sz w:val="24"/>
        </w:rPr>
        <w:t>刘益善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中国，一个老兵的故事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9787216097536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是著名诗人刘益善为老英雄张富清写的长篇诗歌。书稿以长诗的体裁，真实而生动地刻画了老英雄张富清不忘初心、深藏功名的一生：在部队，他保家卫国、浴血奋战；到地方，他为民造福。书稿用诗意的语言歌颂了张富清不计名利，坚守初心、不改本色的崇高情操。</w:t>
      </w:r>
    </w:p>
    <w:p/>
    <w:p>
      <w:r>
        <w:t>本书出售、求购地址：https://www.jiaokey.com/book/detail/14800337.html</w:t>
      </w:r>
    </w:p>
    <w:p>
      <w:r>
        <w:t>更多当代作品（1949年~）图书推荐：https://www.jiaokey.com</w:t>
      </w:r>
    </w:p>
    <w:p>
      <w:r>
        <w:t>刘益善 其他作品：https://www.jiaokey.com/tag/刘益善.html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关键词搜索：https://www.jiaokey.com/tag/诗歌-中国-当代.html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