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语言测试与评估原理</w:t>
      </w:r>
    </w:p>
    <w:p>
      <w:r>
        <w:rPr>
          <w:rFonts w:ascii="宋体" w:hAnsi="宋体" w:eastAsia="宋体"/>
          <w:sz w:val="24"/>
        </w:rPr>
        <w:t>廖建玲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语言测试与评估原理</w:t>
            </w:r>
          </w:p>
        </w:tc>
      </w:tr>
      <w:tr>
        <w:tc>
          <w:tcPr>
            <w:tcW w:type="dxa" w:w="4320"/>
          </w:tcPr>
          <w:p>
            <w:r>
              <w:t>作者</w:t>
            </w:r>
          </w:p>
        </w:tc>
        <w:tc>
          <w:tcPr>
            <w:tcW w:type="dxa" w:w="4320"/>
          </w:tcPr>
          <w:p>
            <w:r>
              <w:t>廖建玲</w:t>
            </w:r>
          </w:p>
        </w:tc>
      </w:tr>
      <w:tr>
        <w:tc>
          <w:tcPr>
            <w:tcW w:type="dxa" w:w="4320"/>
          </w:tcPr>
          <w:p>
            <w:r>
              <w:t>出版社</w:t>
            </w:r>
          </w:p>
        </w:tc>
        <w:tc>
          <w:tcPr>
            <w:tcW w:type="dxa" w:w="4320"/>
          </w:tcPr>
          <w:p>
            <w:r>
              <w:t>北京：外语教学与研究出版社</w:t>
            </w:r>
          </w:p>
        </w:tc>
      </w:tr>
      <w:tr>
        <w:tc>
          <w:tcPr>
            <w:tcW w:type="dxa" w:w="4320"/>
          </w:tcPr>
          <w:p>
            <w:r>
              <w:t>ISBN</w:t>
            </w:r>
          </w:p>
        </w:tc>
        <w:tc>
          <w:tcPr>
            <w:tcW w:type="dxa" w:w="4320"/>
          </w:tcPr>
          <w:p>
            <w:r>
              <w:t>9787521314830</w:t>
            </w:r>
          </w:p>
        </w:tc>
      </w:tr>
      <w:tr>
        <w:tc>
          <w:tcPr>
            <w:tcW w:type="dxa" w:w="4320"/>
          </w:tcPr>
          <w:p>
            <w:r>
              <w:t>出版日期</w:t>
            </w:r>
          </w:p>
        </w:tc>
        <w:tc>
          <w:tcPr>
            <w:tcW w:type="dxa" w:w="4320"/>
          </w:tcPr>
          <w:p>
            <w:r>
              <w:t>2020-02-01</w:t>
            </w:r>
          </w:p>
        </w:tc>
      </w:tr>
      <w:tr>
        <w:tc>
          <w:tcPr>
            <w:tcW w:type="dxa" w:w="4320"/>
          </w:tcPr>
          <w:p>
            <w:r>
              <w:t>页数</w:t>
            </w:r>
          </w:p>
        </w:tc>
        <w:tc>
          <w:tcPr>
            <w:tcW w:type="dxa" w:w="4320"/>
          </w:tcPr>
          <w:p>
            <w:r>
              <w:t>191</w:t>
            </w:r>
          </w:p>
        </w:tc>
      </w:tr>
      <w:tr>
        <w:tc>
          <w:tcPr>
            <w:tcW w:type="dxa" w:w="4320"/>
          </w:tcPr>
          <w:p>
            <w:r>
              <w:t>价格</w:t>
            </w:r>
          </w:p>
        </w:tc>
        <w:tc>
          <w:tcPr>
            <w:tcW w:type="dxa" w:w="4320"/>
          </w:tcPr>
          <w:p>
            <w:r/>
          </w:p>
        </w:tc>
      </w:tr>
      <w:tr>
        <w:tc>
          <w:tcPr>
            <w:tcW w:type="dxa" w:w="4320"/>
          </w:tcPr>
          <w:p>
            <w:r>
              <w:t>关键词</w:t>
            </w:r>
          </w:p>
        </w:tc>
        <w:tc>
          <w:tcPr>
            <w:tcW w:type="dxa" w:w="4320"/>
          </w:tcPr>
          <w:p>
            <w:r>
              <w:t>汉语-语言功能-测试-对外汉语教学-教学研究</w:t>
            </w:r>
          </w:p>
        </w:tc>
      </w:tr>
      <w:tr>
        <w:tc>
          <w:tcPr>
            <w:tcW w:type="dxa" w:w="4320"/>
          </w:tcPr>
          <w:p>
            <w:r>
              <w:t>分类</w:t>
            </w:r>
          </w:p>
        </w:tc>
        <w:tc>
          <w:tcPr>
            <w:tcW w:type="dxa" w:w="4320"/>
          </w:tcPr>
          <w:p>
            <w:r>
              <w:t>对外汉语教学</w:t>
            </w:r>
          </w:p>
        </w:tc>
      </w:tr>
    </w:tbl>
    <w:p/>
    <w:p>
      <w:pPr>
        <w:pStyle w:val="Heading1"/>
      </w:pPr>
      <w:r>
        <w:t>图书介绍</w:t>
      </w:r>
    </w:p>
    <w:p>
      <w:r>
        <w:t>《语言测试与评估原理-汉语测评案例与问题》一书主要探讨语言测试与评估的基本理论、发展历史与现状、主要种类，以及针对语言成分知识、语言运用能力的评估维度和评估设计原理。另外，还在二语外语评估的框架下着重讨论汉语评估的发展特点。每章通过典型案例导入所讨论的主题，围绕几个核心问题解析相关的理论、概念、实践方法与设计原理。所涉及的概念采用知识点链接的方式进行阐述。相关实践方法与设计原理通过汉语实例进行说明。为了方便读者进一步思考与研究，每章末尾还附有思考练习和推荐阅读。本书的宗旨并不是为了给语言测试与评估的相关问题提出标准答案，而是解析当前语言测试与评估领域的主要理论与实践方法供读者参考与思考。</w:t>
      </w:r>
    </w:p>
    <w:p/>
    <w:p>
      <w:r>
        <w:t>本书出售、求购地址：https://www.jiaokey.com/book/detail/14800278.html</w:t>
      </w:r>
    </w:p>
    <w:p>
      <w:r>
        <w:t>更多对外汉语教学图书推荐：https://www.jiaokey.com</w:t>
      </w:r>
    </w:p>
    <w:p>
      <w:r>
        <w:t>廖建玲 其他作品：https://www.jiaokey.com/tag/廖建玲.html</w:t>
      </w:r>
    </w:p>
    <w:p>
      <w:r>
        <w:t>北京：外语教学与研究出版社 出版图书：https://www.jiaokey.com/tag/北京：外语教学与研究出版社.html</w:t>
      </w:r>
    </w:p>
    <w:p>
      <w:r>
        <w:t>关键词搜索：https://www.jiaokey.com/tag/汉语-语言功能-测试-对外汉语教学-教学研究.html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