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南社丛选  下</w:t>
      </w:r>
    </w:p>
    <w:p>
      <w:r>
        <w:rPr>
          <w:rFonts w:ascii="宋体" w:hAnsi="宋体" w:eastAsia="宋体"/>
          <w:sz w:val="24"/>
        </w:rPr>
        <w:t>胡朴安组编；继堂点校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南社丛选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胡朴安组编；继堂点校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978-7-5439-8101-0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诗词-作品集-中国-民国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民国期间著名文学团体南社成员的作品选集。南社社刊《南社丛刻》，曾经连续出版22集，并曾出版增刊。1925年，胡朴安先生选录南社同人作品，编成《南社丛选》，由国学社刊行。《丛选》按体裁分类，辑成文选、诗选、词选三集。所录作品文最多，诗次...</w:t>
      </w:r>
    </w:p>
    <w:p/>
    <w:p>
      <w:r>
        <w:t>本书出售、求购地址：https://www.jiaokey.com/book/detail/14800235.html</w:t>
      </w:r>
    </w:p>
    <w:p>
      <w:r>
        <w:t>更多相关图书推荐：https://www.jiaokey.com</w:t>
      </w:r>
    </w:p>
    <w:p>
      <w:r>
        <w:t>胡朴安组编；继堂点校 其他作品：https://www.jiaokey.com/tag/胡朴安组编；继堂点校.html</w:t>
      </w:r>
    </w:p>
    <w:p>
      <w:r>
        <w:t>关键词搜索：https://www.jiaokey.com/tag/诗词-作品集-中国-民国.html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