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AI岐黄</w:t>
      </w:r>
    </w:p>
    <w:p>
      <w:r>
        <w:rPr>
          <w:rFonts w:ascii="宋体" w:hAnsi="宋体" w:eastAsia="宋体"/>
          <w:sz w:val="24"/>
        </w:rPr>
        <w:t>（美）林大栋主编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AI岐黄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（美）林大栋主编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978-7-5132-6224-8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人工智能-应用-中医临床-研究 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医理玄奥、疗效卓著，已为世人所共识。医理之精髓全在《内经》，自古得其一二者即可杏林留名，然研习者似过江之鲫，有成者如凤毛麟角。后有南阳仲景，采撷诸经玄妙，规之矩之，理法方药悉皆备之，著成《伤寒杂病论》，以为临证心法，后世诸医，方有路可循...</w:t>
      </w:r>
    </w:p>
    <w:p/>
    <w:p>
      <w:r>
        <w:t>本书出售、求购地址：https://www.jiaokey.com/book/detail/14800075.html</w:t>
      </w:r>
    </w:p>
    <w:p>
      <w:r>
        <w:t>更多相关图书推荐：https://www.jiaokey.com</w:t>
      </w:r>
    </w:p>
    <w:p>
      <w:r>
        <w:t>（美）林大栋主编 其他作品：https://www.jiaokey.com/tag/（美）林大栋主编.html</w:t>
      </w:r>
    </w:p>
    <w:p>
      <w:r>
        <w:t>关键词搜索：https://www.jiaokey.com/tag/人工智能-应用-中医临床-研究 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