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国医大师李佃贵</w:t>
      </w:r>
    </w:p>
    <w:p>
      <w:r>
        <w:rPr>
          <w:rFonts w:ascii="宋体" w:hAnsi="宋体" w:eastAsia="宋体"/>
          <w:sz w:val="24"/>
        </w:rPr>
        <w:t>杜艳茹，刘小发主编；李佃贵主审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国医大师李佃贵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杜艳茹，刘小发主编；李佃贵主审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978-7-5214-1342-7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书共分七个部分，分别为学术思想、方药心得、临证经验、医论医话、薪火相传、成才之路和年谱，第一次系统地整理李佃贵教授50余年的宝贵学术思想和临床经验，具有很强的理论性与实践性，但由于时间仓促及其他原因，缺点错误在所难免，恳请各位同仁批评指正。</w:t>
      </w:r>
    </w:p>
    <w:p/>
    <w:p>
      <w:r>
        <w:t>本书出售、求购地址：https://www.jiaokey.com/book/detail/14800020.html</w:t>
      </w:r>
    </w:p>
    <w:p>
      <w:r>
        <w:t>更多相关图书推荐：https://www.jiaokey.com</w:t>
      </w:r>
    </w:p>
    <w:p>
      <w:r>
        <w:t>杜艳茹，刘小发主编；李佃贵主审 其他作品：https://www.jiaokey.com/tag/杜艳茹，刘小发主编；李佃贵主审.html</w:t>
      </w:r>
    </w:p>
    <w:p>
      <w:r>
        <w:t>关键词搜索：https://www.jiaokey.com/tag/中医临床-经验-中国-现代.html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