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书名：0-6岁女孩养育法</w:t>
      </w:r>
    </w:p>
    <w:p>
      <w:r>
        <w:t>作者：辛芝荣</w:t>
      </w:r>
    </w:p>
    <w:p>
      <w:r>
        <w:t>出版社：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0-6岁女孩养育法 评论地址：https://www.jiaokey.com/book/detail/14799956.html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