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书名：新编外科疾病临床诊疗学</w:t>
      </w:r>
    </w:p>
    <w:p>
      <w:r>
        <w:t>作者:阙新祥，李斌，赵运峰主编</w:t>
      </w:r>
    </w:p>
    <w:p>
      <w:r>
        <w:t>出版社:</w:t>
      </w:r>
    </w:p>
    <w:p>
      <w:r>
        <w:t>出版日期：2017.09</w:t>
      </w:r>
    </w:p>
    <w:p>
      <w:r>
        <w:t>总页数：377</w:t>
      </w:r>
    </w:p>
    <w:p>
      <w:r>
        <w:t>更多请访问教客网:www.jiaokey.com</w:t>
      </w:r>
    </w:p>
    <w:p>
      <w:r>
        <w:t>新编外科疾病临床诊疗学评论地址：https://www.jiaokey.com/book/detail/14799879.html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