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亲亲科学图书馆 第3辑 消防员</w:t>
      </w:r>
    </w:p>
    <w:p>
      <w:r>
        <w:rPr>
          <w:rFonts w:ascii="宋体" w:hAnsi="宋体" w:eastAsia="宋体"/>
          <w:sz w:val="24"/>
        </w:rPr>
        <w:t>史黛芬妮·勒迪；埃里克·伽斯德；沈志红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亲亲科学图书馆 第3辑 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史黛芬妮·勒迪；埃里克·伽斯德；沈志红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978-7-5336-8437-2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科学知识-儿童读物-消防-儿童读物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“滴嘟, 滴嘟……”红色的消防车在城市的马路上全速行驶着。火灾、车祸, 还有困在屋顶上的猫, 都等着消防员来救援。消防员一分钟都不能耽搁!</w:t>
      </w:r>
    </w:p>
    <w:p/>
    <w:p>
      <w:r>
        <w:t>本书出售、求购地址：https://www.jiaokey.com/book/detail/14799801.html</w:t>
      </w:r>
    </w:p>
    <w:p>
      <w:r>
        <w:t>更多相关图书推荐：https://www.jiaokey.com</w:t>
      </w:r>
    </w:p>
    <w:p>
      <w:r>
        <w:t>史黛芬妮·勒迪；埃里克·伽斯德；沈志红 其他作品：https://www.jiaokey.com/tag/史黛芬妮·勒迪；埃里克·伽斯德；沈志红.html</w:t>
      </w:r>
    </w:p>
    <w:p>
      <w:r>
        <w:t>关键词搜索：https://www.jiaokey.com/tag/科学知识-儿童读物-消防-儿童读物.html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