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教你打好排球</w:t>
      </w:r>
    </w:p>
    <w:p>
      <w:r>
        <w:rPr>
          <w:rFonts w:ascii="宋体" w:hAnsi="宋体" w:eastAsia="宋体"/>
          <w:sz w:val="24"/>
        </w:rPr>
        <w:t>马连俊，于刚主编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教你打好排球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马连俊，于刚主编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978-7-5576-5537-2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排球运动-基本知识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为知识篇、技法篇、教学篇、训练篇、规则篇。知识篇:对排球运动的起源、特点、发展及重大赛事进行了全面的概述。技法篇和教学篇:对排球的各项技术要领、练习方法进行了详细的叙述。分析了每个排球技术动作的重点、难点。训练篇:对各个单个技术战术也作了科学合理的论述。规则篇:对排球规则法作必要的叙述。</w:t>
      </w:r>
    </w:p>
    <w:p/>
    <w:p>
      <w:r>
        <w:t>本书出售、求购地址：https://www.jiaokey.com/book/detail/14799430.html</w:t>
      </w:r>
    </w:p>
    <w:p>
      <w:r>
        <w:t>更多相关图书推荐：https://www.jiaokey.com</w:t>
      </w:r>
    </w:p>
    <w:p>
      <w:r>
        <w:t>马连俊，于刚主编 其他作品：https://www.jiaokey.com/tag/马连俊，于刚主编.html</w:t>
      </w:r>
    </w:p>
    <w:p>
      <w:r>
        <w:t>关键词搜索：https://www.jiaokey.com/tag/排球运动-基本知识.html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