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书名：丝绸之路金融大战略  思路  新方法  新格局</w:t>
      </w:r>
    </w:p>
    <w:p>
      <w:r>
        <w:t>作者：郭建伟</w:t>
      </w:r>
    </w:p>
    <w:p>
      <w:r>
        <w:t>出版社：</w:t>
      </w:r>
    </w:p>
    <w:p>
      <w:r>
        <w:t>出版日期：2019.03</w:t>
      </w:r>
    </w:p>
    <w:p>
      <w:r>
        <w:t>总页数：309</w:t>
      </w:r>
    </w:p>
    <w:p>
      <w:r>
        <w:t>更多请访问教客网: www.jiaokey.com</w:t>
      </w:r>
    </w:p>
    <w:p>
      <w:r>
        <w:t>丝绸之路金融大战略  思路  新方法  新格局 评论地址：https://www.jiaokey.com/book/detail/14799230.html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