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周礼精解</w:t>
      </w:r>
    </w:p>
    <w:p>
      <w:r>
        <w:rPr>
          <w:rFonts w:ascii="宋体" w:hAnsi="宋体" w:eastAsia="宋体"/>
          <w:sz w:val="24"/>
        </w:rPr>
        <w:t>刘松来主编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978-7-5552-5538-3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礼仪-中国-古代-《周礼》-研究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十三经》是十三部儒家经典，到南宋时已经形成。分别是《诗经》《尚书》《周礼》《仪礼》《礼记》《周易》《左传》《公羊传》《谷梁传》《论语》《尔雅》《孝经》《孟子》。《周礼》主要汇集周王室官制和战国时期各国制度。</w:t>
      </w:r>
    </w:p>
    <w:p/>
    <w:p>
      <w:r>
        <w:t>本书出售、求购地址：https://www.jiaokey.com/book/detail/14798647.html</w:t>
      </w:r>
    </w:p>
    <w:p>
      <w:r>
        <w:t>更多相关图书推荐：https://www.jiaokey.com</w:t>
      </w:r>
    </w:p>
    <w:p>
      <w:r>
        <w:t>刘松来主编 其他作品：https://www.jiaokey.com/tag/刘松来主编.html</w:t>
      </w:r>
    </w:p>
    <w:p>
      <w:r>
        <w:t>关键词搜索：https://www.jiaokey.com/tag/礼仪-中国-古代-《周礼》-研究.html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