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汤的全事典</w:t>
      </w:r>
    </w:p>
    <w:p>
      <w:r>
        <w:rPr>
          <w:rFonts w:ascii="宋体" w:hAnsi="宋体" w:eastAsia="宋体"/>
          <w:sz w:val="24"/>
        </w:rPr>
        <w:t>（日）川上文代著；凉一译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汤的全事典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（日）川上文代著；凉一译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978-7-5184-2822-9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了选自全世界的111个汤品食谱，从基本汤、经典汤到受欢迎的汤，全部附上步骤照片及解说。同时刊登了不失败的诀窍和失败的例子，每一道菜谱后还有各种基础知识的介绍，如不同食材的处理方法、汤锅和汤碗的选择、搭配主食和配菜的选择等等。从业余爱好者到半专业都能适用。</w:t>
      </w:r>
    </w:p>
    <w:p/>
    <w:p>
      <w:r>
        <w:t>本书出售、求购地址：https://www.jiaokey.com/book/detail/14798608.html</w:t>
      </w:r>
    </w:p>
    <w:p>
      <w:r>
        <w:t>更多相关图书推荐：https://www.jiaokey.com</w:t>
      </w:r>
    </w:p>
    <w:p>
      <w:r>
        <w:t>（日）川上文代著；凉一译 其他作品：https://www.jiaokey.com/tag/（日）川上文代著；凉一译.html</w:t>
      </w:r>
    </w:p>
    <w:p>
      <w:r>
        <w:t>关键词搜索：https://www.jiaokey.com/tag/汤菜-菜谱.html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