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其实你可以更健康</w:t>
      </w:r>
    </w:p>
    <w:p>
      <w:r>
        <w:rPr>
          <w:rFonts w:ascii="宋体" w:hAnsi="宋体" w:eastAsia="宋体"/>
          <w:sz w:val="24"/>
        </w:rPr>
        <w:t>李海英，贾杨编著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其实你可以更健康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李海英，贾杨编著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978-7-5439-8124-9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养生（中国）-基本知识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面向广大养生爱好者的中医保健书籍，分为大众养生、四季养生、疾病防治等篇章。内容择取上，本书紧密契合市场需求，特别针对时下人们关注的保健热点内容可读性强，所提的养生建议实用而便于操作，对于大众养生具有切实的指导意义；同时由于是专业医师团队撰写，内容具有专业性、权威性。</w:t>
      </w:r>
    </w:p>
    <w:p/>
    <w:p>
      <w:r>
        <w:t>本书出售、求购地址：https://www.jiaokey.com/book/detail/14798379.html</w:t>
      </w:r>
    </w:p>
    <w:p>
      <w:r>
        <w:t>更多相关图书推荐：https://www.jiaokey.com</w:t>
      </w:r>
    </w:p>
    <w:p>
      <w:r>
        <w:t>李海英，贾杨编著 其他作品：https://www.jiaokey.com/tag/李海英，贾杨编著.html</w:t>
      </w:r>
    </w:p>
    <w:p>
      <w:r>
        <w:t>关键词搜索：https://www.jiaokey.com/tag/养生（中国）-基本知识.html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