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十八味的甜  上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十八味的甜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本书出售、求购地址：https://www.jiaokey.com/book/detail/14798366.html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