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住进整洁的家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住进整洁的家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978-7-5184-3075-8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家庭生活-基本知识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住进整洁的家”是人们对家居生活的基本追求，然而，事实上很大一部分人都没有实现这个简单的愿望，其原因是他们对收纳的整体规划不到位，日常收纳的便利性不够。本书从居住观念入手，细致讲解了家居收纳规划、收纳创意和收纳方法，并结合不同家居空间的收纳...</w:t>
      </w:r>
    </w:p>
    <w:p/>
    <w:p>
      <w:r>
        <w:t>本书出售、求购地址：https://www.jiaokey.com/book/detail/14798245.html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关键词搜索：https://www.jiaokey.com/tag/家庭生活-基本知识.html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