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书名：共识与冲突</w:t>
      </w:r>
    </w:p>
    <w:p>
      <w:r>
        <w:t>作者:（美）西摩·马丁·李普塞特著张华青等译竺乾威校</w:t>
      </w:r>
    </w:p>
    <w:p>
      <w:r>
        <w:t>出版社:</w:t>
      </w:r>
    </w:p>
    <w:p>
      <w:r>
        <w:t>出版日期：2020</w:t>
      </w:r>
    </w:p>
    <w:p>
      <w:r>
        <w:t>总页数：375</w:t>
      </w:r>
    </w:p>
    <w:p>
      <w:r>
        <w:t>更多请访问教客网:www.jiaokey.com</w:t>
      </w:r>
    </w:p>
    <w:p>
      <w:r>
        <w:t>共识与冲突评论地址：https://www.jiaokey.com/book/detail/14798194.html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