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公共哲学</w:t>
      </w:r>
    </w:p>
    <w:p>
      <w:r>
        <w:rPr>
          <w:rFonts w:ascii="宋体" w:hAnsi="宋体" w:eastAsia="宋体"/>
          <w:sz w:val="24"/>
        </w:rPr>
        <w:t>沃尔特·李普曼,任晓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公共哲学</w:t>
            </w:r>
          </w:p>
        </w:tc>
      </w:tr>
      <w:tr>
        <w:tc>
          <w:tcPr>
            <w:tcW w:type="dxa" w:w="4320"/>
          </w:tcPr>
          <w:p>
            <w:r>
              <w:t>作者</w:t>
            </w:r>
          </w:p>
        </w:tc>
        <w:tc>
          <w:tcPr>
            <w:tcW w:type="dxa" w:w="4320"/>
          </w:tcPr>
          <w:p>
            <w:r>
              <w:t>沃尔特·李普曼,任晓</w:t>
            </w:r>
          </w:p>
        </w:tc>
      </w:tr>
      <w:tr>
        <w:tc>
          <w:tcPr>
            <w:tcW w:type="dxa" w:w="4320"/>
          </w:tcPr>
          <w:p>
            <w:r>
              <w:t>出版社</w:t>
            </w:r>
          </w:p>
        </w:tc>
        <w:tc>
          <w:tcPr>
            <w:tcW w:type="dxa" w:w="4320"/>
          </w:tcPr>
          <w:p>
            <w:r>
              <w:t>上海：上海译文出版社</w:t>
            </w:r>
          </w:p>
        </w:tc>
      </w:tr>
      <w:tr>
        <w:tc>
          <w:tcPr>
            <w:tcW w:type="dxa" w:w="4320"/>
          </w:tcPr>
          <w:p>
            <w:r>
              <w:t>ISBN</w:t>
            </w:r>
          </w:p>
        </w:tc>
        <w:tc>
          <w:tcPr>
            <w:tcW w:type="dxa" w:w="4320"/>
          </w:tcPr>
          <w:p>
            <w:r>
              <w:t>9787532782932</w:t>
            </w:r>
          </w:p>
        </w:tc>
      </w:tr>
      <w:tr>
        <w:tc>
          <w:tcPr>
            <w:tcW w:type="dxa" w:w="4320"/>
          </w:tcPr>
          <w:p>
            <w:r>
              <w:t>出版日期</w:t>
            </w:r>
          </w:p>
        </w:tc>
        <w:tc>
          <w:tcPr>
            <w:tcW w:type="dxa" w:w="4320"/>
          </w:tcPr>
          <w:p>
            <w:r>
              <w:t>2020-09-01</w:t>
            </w:r>
          </w:p>
        </w:tc>
      </w:tr>
      <w:tr>
        <w:tc>
          <w:tcPr>
            <w:tcW w:type="dxa" w:w="4320"/>
          </w:tcPr>
          <w:p>
            <w:r>
              <w:t>页数</w:t>
            </w:r>
          </w:p>
        </w:tc>
        <w:tc>
          <w:tcPr>
            <w:tcW w:type="dxa" w:w="4320"/>
          </w:tcPr>
          <w:p>
            <w:r>
              <w:t>204</w:t>
            </w:r>
          </w:p>
        </w:tc>
      </w:tr>
      <w:tr>
        <w:tc>
          <w:tcPr>
            <w:tcW w:type="dxa" w:w="4320"/>
          </w:tcPr>
          <w:p>
            <w:r>
              <w:t>价格</w:t>
            </w:r>
          </w:p>
        </w:tc>
        <w:tc>
          <w:tcPr>
            <w:tcW w:type="dxa" w:w="4320"/>
          </w:tcPr>
          <w:p>
            <w:r/>
          </w:p>
        </w:tc>
      </w:tr>
      <w:tr>
        <w:tc>
          <w:tcPr>
            <w:tcW w:type="dxa" w:w="4320"/>
          </w:tcPr>
          <w:p>
            <w:r>
              <w:t>关键词</w:t>
            </w:r>
          </w:p>
        </w:tc>
        <w:tc>
          <w:tcPr>
            <w:tcW w:type="dxa" w:w="4320"/>
          </w:tcPr>
          <w:p>
            <w:r>
              <w:t>社会哲学-研究-西方国家-现代</w:t>
            </w:r>
          </w:p>
        </w:tc>
      </w:tr>
      <w:tr>
        <w:tc>
          <w:tcPr>
            <w:tcW w:type="dxa" w:w="4320"/>
          </w:tcPr>
          <w:p>
            <w:r>
              <w:t>分类</w:t>
            </w:r>
          </w:p>
        </w:tc>
        <w:tc>
          <w:tcPr>
            <w:tcW w:type="dxa" w:w="4320"/>
          </w:tcPr>
          <w:p>
            <w:r>
              <w:t>十九世纪后期~二十世纪哲学</w:t>
            </w:r>
          </w:p>
        </w:tc>
      </w:tr>
    </w:tbl>
    <w:p/>
    <w:p>
      <w:pPr>
        <w:pStyle w:val="Heading1"/>
      </w:pPr>
      <w:r>
        <w:t>图书介绍</w:t>
      </w:r>
    </w:p>
    <w:p>
      <w:r>
        <w:t>20世纪极具影响力的新闻评论家及传播学学者李普曼的这部经典作品对西方民主社会的变化展开了透彻而令人信服的分析，为20世纪每一位公民所面临的关键性决策困境进行了清晰明了的总结。他呼吁所有追求自由的人们积极主动且负责任地关注政府决策，以保障自身自由权利不受侵犯，避免陷入极权主义。</w:t>
      </w:r>
    </w:p>
    <w:p/>
    <w:p>
      <w:r>
        <w:t>本书出售、求购地址：https://www.jiaokey.com/book/detail/14798160.html</w:t>
      </w:r>
    </w:p>
    <w:p>
      <w:r>
        <w:t>更多十九世纪后期~二十世纪哲学图书推荐：https://www.jiaokey.com</w:t>
      </w:r>
    </w:p>
    <w:p>
      <w:r>
        <w:t>沃尔特·李普曼,任晓 其他作品：https://www.jiaokey.com/tag/沃尔特·李普曼,任晓.html</w:t>
      </w:r>
    </w:p>
    <w:p>
      <w:r>
        <w:t>上海：上海译文出版社 出版图书：https://www.jiaokey.com/tag/上海：上海译文出版社.html</w:t>
      </w:r>
    </w:p>
    <w:p>
      <w:r>
        <w:t>关键词搜索：https://www.jiaokey.com/tag/社会哲学-研究-西方国家-现代.html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