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英国剑桥大学莫德林学院院长亚瑟·本森谈教育</w:t>
      </w:r>
    </w:p>
    <w:p>
      <w:r>
        <w:rPr>
          <w:rFonts w:ascii="宋体" w:hAnsi="宋体" w:eastAsia="宋体"/>
          <w:sz w:val="24"/>
        </w:rPr>
        <w:t>（英）亚瑟·克里斯托弗·本森著；张天红译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英国剑桥大学莫德林学院院长亚瑟·本森谈教育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（英）亚瑟·克里斯托弗·本森著；张天红译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本森（1862～1925）-教育思想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本书出售、求购地址：https://www.jiaokey.com/book/detail/14798087.html</w:t>
      </w:r>
    </w:p>
    <w:p>
      <w:r>
        <w:t>更多相关图书推荐：https://www.jiaokey.com</w:t>
      </w:r>
    </w:p>
    <w:p>
      <w:r>
        <w:t>（英）亚瑟·克里斯托弗·本森著；张天红译 其他作品：https://www.jiaokey.com/tag/（英）亚瑟·克里斯托弗·本森著；张天红译.html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关键词搜索：https://www.jiaokey.com/tag/本森（1862～1925）-教育思想.html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