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江顺诒研究</w:t>
      </w:r>
    </w:p>
    <w:p>
      <w:r>
        <w:rPr>
          <w:rFonts w:ascii="宋体" w:hAnsi="宋体" w:eastAsia="宋体"/>
          <w:sz w:val="24"/>
        </w:rPr>
        <w:t>杨伯岭著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江顺诒研究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978-7-5676-4256-0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江顺诒-人物研究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江顺诒平生问学领域广泛，著述颇丰，涉及政论、经学、文学、报刊文献、中外文化比较等。基于“眼光向下”，走向历史现场，重视对普通人群的思想情感、生活经验的探究。上编为研究性内容，分别涉及江顺诒生平行事及著述考、政论、文化传播及思想、诗学主张及诗...</w:t>
      </w:r>
    </w:p>
    <w:p/>
    <w:p>
      <w:r>
        <w:t>本书出售、求购地址：https://www.jiaokey.com/book/detail/14797574.html</w:t>
      </w:r>
    </w:p>
    <w:p>
      <w:r>
        <w:t>更多相关图书推荐：https://www.jiaokey.com</w:t>
      </w:r>
    </w:p>
    <w:p>
      <w:r>
        <w:t>杨伯岭著 其他作品：https://www.jiaokey.com/tag/杨伯岭著.html</w:t>
      </w:r>
    </w:p>
    <w:p>
      <w:r>
        <w:t>关键词搜索：https://www.jiaokey.com/tag/江顺诒-人物研究.html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