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形声学汉字1400</w:t>
      </w:r>
    </w:p>
    <w:p>
      <w:r>
        <w:rPr>
          <w:rFonts w:ascii="宋体" w:hAnsi="宋体" w:eastAsia="宋体"/>
          <w:sz w:val="24"/>
        </w:rPr>
        <w:t>裴建春著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形声学汉字1400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978-7-202-12560-1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汉语－对外汉语教学－教学参考资料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加拿大学者裴建春编著的汉语教学用书，采用了他所创立的新利斯汉语教学法，该教学法一反传统教学，从汉字入手，以字、词、句、文的顺序教授汉语。本书收录了1400个常用汉字，全书用英语详细介绍了1400个汉字的基本结构、字形变化、搭配词语等，相关的汉字都配以汉语拼音和英文翻译，本书图文并茂，通俗易懂，适用于在校大学生、学者、预备赴华留学生、一带一路项目参与者、商业人士等。</w:t>
      </w:r>
    </w:p>
    <w:p/>
    <w:p>
      <w:r>
        <w:t>本书出售、求购地址：https://www.jiaokey.com/book/detail/14797333.html</w:t>
      </w:r>
    </w:p>
    <w:p>
      <w:r>
        <w:t>更多相关图书推荐：https://www.jiaokey.com</w:t>
      </w:r>
    </w:p>
    <w:p>
      <w:r>
        <w:t>裴建春著 其他作品：https://www.jiaokey.com/tag/裴建春著.html</w:t>
      </w:r>
    </w:p>
    <w:p>
      <w:r>
        <w:t>关键词搜索：https://www.jiaokey.com/tag/汉语－对外汉语教学－教学参考资料.html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