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说话也要有学问 成功励志珍藏版</w:t>
      </w:r>
    </w:p>
    <w:p>
      <w:r>
        <w:rPr>
          <w:rFonts w:ascii="宋体" w:hAnsi="宋体" w:eastAsia="宋体"/>
          <w:sz w:val="24"/>
        </w:rPr>
        <w:t>戴奇编著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说话也要有学问 成功励志珍藏版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978-7-5020-6707-6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49.50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口才学-通俗读物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本书共分为十六章，主要内容包括：以理服人，走遍天下；以情动人，征服人心；顺势类比，化繁为简；适时赞美，令人心悦诚服；暗下“圈套”，请君入瓮等。</w:t>
      </w:r>
    </w:p>
    <w:p/>
    <w:p>
      <w:r>
        <w:t>本书出售、求购地址：https://www.jiaokey.com/book/detail/14797060.html</w:t>
      </w:r>
    </w:p>
    <w:p>
      <w:r>
        <w:t>更多相关图书推荐：https://www.jiaokey.com</w:t>
      </w:r>
    </w:p>
    <w:p>
      <w:r>
        <w:t>戴奇编著 其他作品：https://www.jiaokey.com/tag/戴奇编著.html</w:t>
      </w:r>
    </w:p>
    <w:p>
      <w:r>
        <w:t>关键词搜索：https://www.jiaokey.com/tag/口才学-通俗读物.html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