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图解钳工快速入门</w:t>
      </w:r>
    </w:p>
    <w:p>
      <w:r>
        <w:rPr>
          <w:rFonts w:ascii="宋体" w:hAnsi="宋体" w:eastAsia="宋体"/>
          <w:sz w:val="24"/>
        </w:rPr>
        <w:t>（美）皮特·霍夫曼（PETER HOFFMAN），（美）埃里克·霍普韦尔（ERIC HOPEWELL），（美）布瑞恩·简斯（BRIAN JANES）著；周立波，张洋译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图解钳工快速入门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（美）皮特·霍夫曼（PETER HOFFMAN），（美）埃里克·霍普韦尔（ERIC HOPEWELL），（美）布瑞恩·简斯（BRIAN JANES）著；周立波，张洋译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978-7-111-60988-9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钳工-图解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本书采用通俗易懂的语言,介绍了钳工所需掌握的基本知识和技能。本书共分为6章,主要内容包括:划线,手动工具,锯床,手持工件磨削,钻孔、攻螺纹、套螺纹和铰孔,钻床。</w:t>
      </w:r>
    </w:p>
    <w:p/>
    <w:p>
      <w:r>
        <w:t>本书出售、求购地址：https://www.jiaokey.com/book/detail/14796880.html</w:t>
      </w:r>
    </w:p>
    <w:p>
      <w:r>
        <w:t>更多相关图书推荐：https://www.jiaokey.com</w:t>
      </w:r>
    </w:p>
    <w:p>
      <w:r>
        <w:t>（美）皮特·霍夫曼（PETER HOFFMAN），（美）埃里克·霍普韦尔（ERIC HOPEWELL），（美）布瑞恩·简斯（BRIAN JANES）著；周立波，张洋译 其他作品：https://www.jiaokey.com/tag/（美）皮特·霍夫曼（PETER HOFFMAN），（美）埃里克·霍普韦尔（ERIC HOPEWELL），（美）布瑞恩·简斯（BRIAN JANES）著；周立波，张洋译.html</w:t>
      </w:r>
    </w:p>
    <w:p>
      <w:r>
        <w:t>关键词搜索：https://www.jiaokey.com/tag/钳工-图解.html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