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李江涛主编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978-7-5689-2000-1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复变函数-高等学校-教材-积分变换-高等学校-教材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大学工科复变函数与积分变换基础课教材，全书共8章，内容包括：复数与复变函数，解析函数，复变函数的积分，解析函数的级数展开及其应用，留数及其应用，共形映射，傅里叶变换，拉普拉斯变换等。各章配有适量的习题，并附有答案。本书可作为高等学校工科各专业本科生工程数学课教材，也可作为科技工作者和工程技术人员的参考书。</w:t>
      </w:r>
    </w:p>
    <w:p/>
    <w:p>
      <w:r>
        <w:t>本书出售、求购地址：https://www.jiaokey.com/book/detail/14796832.html</w:t>
      </w:r>
    </w:p>
    <w:p>
      <w:r>
        <w:t>更多相关图书推荐：https://www.jiaokey.com</w:t>
      </w:r>
    </w:p>
    <w:p>
      <w:r>
        <w:t>李江涛主编 其他作品：https://www.jiaokey.com/tag/李江涛主编.html</w:t>
      </w:r>
    </w:p>
    <w:p>
      <w:r>
        <w:t>关键词搜索：https://www.jiaokey.com/tag/复变函数-高等学校-教材-积分变换-高等学校-教材.html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