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欧·亨利短篇小说精选集</w:t>
      </w:r>
    </w:p>
    <w:p>
      <w:r>
        <w:rPr>
          <w:rFonts w:ascii="宋体" w:hAnsi="宋体" w:eastAsia="宋体"/>
          <w:sz w:val="24"/>
        </w:rPr>
        <w:t>欧·亨利,冯小宴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欧·亨利,冯小宴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9787540493615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短篇小说－小说集－美国－近代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欧亨利的短篇小说精选集。欧亨利与莫泊桑、契诃夫并称世界三大短篇小说之王。本书收集了以《麦琪的礼物》《警察与赞美诗》《爱的奉献》《最后一片藤叶》为代表的一批最能表现其创作特色的短篇小说，共33篇。</w:t>
      </w:r>
    </w:p>
    <w:p/>
    <w:p>
      <w:r>
        <w:t>本书出售、求购地址：https://www.jiaokey.com/book/detail/14796486.html</w:t>
      </w:r>
    </w:p>
    <w:p>
      <w:r>
        <w:t>更多美洲文学图书推荐：https://www.jiaokey.com</w:t>
      </w:r>
    </w:p>
    <w:p>
      <w:r>
        <w:t>欧·亨利,冯小宴 其他作品：https://www.jiaokey.com/tag/欧·亨利,冯小宴.html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关键词搜索：https://www.jiaokey.com/tag/短篇小说－小说集－美国－近代.html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