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广东民间故事全书 东莞卷 上</w:t>
      </w:r>
    </w:p>
    <w:p>
      <w:r>
        <w:rPr>
          <w:rFonts w:ascii="宋体" w:hAnsi="宋体" w:eastAsia="宋体"/>
          <w:sz w:val="24"/>
        </w:rPr>
        <w:t>王少文，李丽娜主编；朱琪副主编；广东省文学艺术界联合会，广东省民间文艺家协会编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广东民间故事全书 东莞卷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王少文，李丽娜主编；朱琪副主编；广东省文学艺术界联合会，广东省民间文艺家协会编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978-7-5362-6774-9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民间故事-作品集-东莞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本书出售、求购地址：https://www.jiaokey.com/book/detail/14796115.html</w:t>
      </w:r>
    </w:p>
    <w:p>
      <w:r>
        <w:t>更多相关图书推荐：https://www.jiaokey.com</w:t>
      </w:r>
    </w:p>
    <w:p>
      <w:r>
        <w:t>王少文，李丽娜主编；朱琪副主编；广东省文学艺术界联合会，广东省民间文艺家协会编 其他作品：https://www.jiaokey.com/tag/王少文，李丽娜主编；朱琪副主编；广东省文学艺术界联合会，广东省民间文艺家协会编.html</w:t>
      </w:r>
    </w:p>
    <w:p>
      <w:r>
        <w:t>关键词搜索：https://www.jiaokey.com/tag/民间故事-作品集-东莞.html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