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她们仨在中国古代的历史长河里，遇见——吕雉、武则天、慈禧</w:t>
      </w:r>
    </w:p>
    <w:p>
      <w:r>
        <w:rPr>
          <w:rFonts w:ascii="宋体" w:hAnsi="宋体" w:eastAsia="宋体"/>
          <w:sz w:val="24"/>
        </w:rPr>
        <w:t>桑德兰著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她们仨在中国古代的历史长河里，遇见——吕雉、武则天、慈禧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978-7-5168-2556-3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吕后（前241-前180）-生平事迹-西太后（1835～1908）-生平事迹-武则天（624-705）-生平事迹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讲述中国历史上三大女性统治者（吕雉、武则天、慈禧）出身及她们传奇一生的著作。她们三，一个是中国历史上第一个独揽大权“临朝称制”的女人，一个是中国历史上唯一的女皇帝，一个是主宰中国命运的最后一个女人。她们分别是吕雉、武则天、慈禧，这三...</w:t>
      </w:r>
    </w:p>
    <w:p/>
    <w:p>
      <w:r>
        <w:t>本书出售、求购地址：https://www.jiaokey.com/book/detail/14795991.html</w:t>
      </w:r>
    </w:p>
    <w:p>
      <w:r>
        <w:t>更多相关图书推荐：https://www.jiaokey.com</w:t>
      </w:r>
    </w:p>
    <w:p>
      <w:r>
        <w:t>桑德兰著 其他作品：https://www.jiaokey.com/tag/桑德兰著.html</w:t>
      </w:r>
    </w:p>
    <w:p>
      <w:r>
        <w:t>关键词搜索：https://www.jiaokey.com/tag/吕后（前241-前180）-生平事迹-西太后（1835～1908）-生平事迹-武则天（624-705）-生平事迹.html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