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读懂孩子的心  青少年常见问题心理解析</w:t>
      </w:r>
    </w:p>
    <w:p>
      <w:r>
        <w:t>作者：侯海博编著</w:t>
      </w:r>
    </w:p>
    <w:p>
      <w:r>
        <w:t>出版社：</w:t>
      </w:r>
    </w:p>
    <w:p>
      <w:r>
        <w:t>出版日期：2020.06</w:t>
      </w:r>
    </w:p>
    <w:p>
      <w:r>
        <w:t>总页数：183</w:t>
      </w:r>
    </w:p>
    <w:p>
      <w:r>
        <w:t>更多请访问教客网: www.jiaokey.com</w:t>
      </w:r>
    </w:p>
    <w:p>
      <w:r>
        <w:t>教子有方  读懂孩子的心  青少年常见问题心理解析 评论地址：https://www.jiaokey.com/book/detail/14795863.html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