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你能挠老虎肚皮吗？</w:t>
      </w:r>
    </w:p>
    <w:p>
      <w:r>
        <w:rPr>
          <w:rFonts w:ascii="宋体" w:hAnsi="宋体" w:eastAsia="宋体"/>
          <w:sz w:val="24"/>
        </w:rPr>
        <w:t>（英）苏·尼科尔森著；（西）拉拉利莫拉绘；徐凤銮译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你能挠老虎肚皮吗？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（英）苏·尼科尔森著；（西）拉拉利莫拉绘；徐凤銮译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978-7-5552-8606-6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小小万事通系列以极富童趣的图文，解答了小朋友生活中常见却不知道答案的自然科学知识，能够激发小朋友对自然科学的兴趣和探究世界的愿望。本书轻松活泼地揭示了生物界的科学规律，回答了像“蚂蚁能唱歌吗”“动物能在黑暗处看到我吗”一系列有趣的生物界的问题。</w:t>
      </w:r>
    </w:p>
    <w:p/>
    <w:p>
      <w:r>
        <w:t>本书出售、求购地址：https://www.jiaokey.com/book/detail/14795775.html</w:t>
      </w:r>
    </w:p>
    <w:p>
      <w:r>
        <w:t>更多相关图书推荐：https://www.jiaokey.com</w:t>
      </w:r>
    </w:p>
    <w:p>
      <w:r>
        <w:t>（英）苏·尼科尔森著；（西）拉拉利莫拉绘；徐凤銮译 其他作品：https://www.jiaokey.com/tag/（英）苏·尼科尔森著；（西）拉拉利莫拉绘；徐凤銮译.html</w:t>
      </w:r>
    </w:p>
    <w:p>
      <w:r>
        <w:t>关键词搜索：https://www.jiaokey.com/tag/儿童故事-图画故事-英国-现代.html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