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赖皋翔集</w:t>
      </w:r>
    </w:p>
    <w:p>
      <w:r>
        <w:rPr>
          <w:rFonts w:ascii="宋体" w:hAnsi="宋体" w:eastAsia="宋体"/>
          <w:sz w:val="24"/>
        </w:rPr>
        <w:t>赖皋翔著；张学渊编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赖皋翔集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赖皋翔著；张学渊编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978-7-5531-1141-4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文史－中国－文集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赖皋翔先生著述多毁于“文革”时期，其中包括《文论探源》，李源澄先生称之为中国第二部《文心雕龙》。先生著述，今尚存学术著作《学本》等十余种，古文辞数十篇，《寄栎轩诗存》诗词四百余首。门人张学渊编为《赖皋翔文史杂论》两册。此次新编《赖皋翔集》在《赖皋翔文史杂论》的基础上，重新编排，精心校正，增补诗文少许，并约请首都师范大学邓小军教授撰写前言，对深入研究赖皋翔先生其人、其学，皆具参考价值。</w:t>
      </w:r>
    </w:p>
    <w:p/>
    <w:p>
      <w:r>
        <w:t>本书出售、求购地址：https://www.jiaokey.com/book/detail/14795375.html</w:t>
      </w:r>
    </w:p>
    <w:p>
      <w:r>
        <w:t>更多相关图书推荐：https://www.jiaokey.com</w:t>
      </w:r>
    </w:p>
    <w:p>
      <w:r>
        <w:t>赖皋翔著；张学渊编 其他作品：https://www.jiaokey.com/tag/赖皋翔著；张学渊编.html</w:t>
      </w:r>
    </w:p>
    <w:p>
      <w:r>
        <w:t>关键词搜索：https://www.jiaokey.com/tag/文史－中国－文集.html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